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0369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Мусаеву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0412365400325003692620162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